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501BE" w14:textId="41AE0C00" w:rsidR="0097444F" w:rsidRDefault="60245174" w:rsidP="5C069715">
      <w:r w:rsidRPr="5C069715">
        <w:rPr>
          <w:b/>
          <w:bCs/>
          <w:sz w:val="52"/>
          <w:szCs w:val="52"/>
        </w:rPr>
        <w:t>CV</w:t>
      </w:r>
    </w:p>
    <w:p w14:paraId="6F0CED0B" w14:textId="236393B3" w:rsidR="0097444F" w:rsidRDefault="00BB2774" w:rsidP="5C069715">
      <w:r>
        <w:rPr>
          <w:color w:val="5A5A5A"/>
          <w:sz w:val="24"/>
          <w:szCs w:val="24"/>
        </w:rPr>
        <w:t>Ateq</w:t>
      </w:r>
      <w:r w:rsidR="5D2A0AA4" w:rsidRPr="356E3623">
        <w:rPr>
          <w:color w:val="5A5A5A"/>
          <w:sz w:val="24"/>
          <w:szCs w:val="24"/>
        </w:rPr>
        <w:t>:</w:t>
      </w:r>
      <w:r w:rsidR="338F3E72" w:rsidRPr="356E3623">
        <w:rPr>
          <w:color w:val="5A5A5A"/>
          <w:sz w:val="24"/>
          <w:szCs w:val="24"/>
        </w:rPr>
        <w:t xml:space="preserve"> John Doe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97444F" w:rsidRPr="005A504A" w14:paraId="637DC944" w14:textId="77777777">
        <w:tc>
          <w:tcPr>
            <w:tcW w:w="4320" w:type="dxa"/>
            <w:shd w:val="clear" w:color="auto" w:fill="F3F4F6"/>
          </w:tcPr>
          <w:p w14:paraId="3B922A53" w14:textId="510AC9E0" w:rsidR="008D5DA1" w:rsidRPr="008D5DA1" w:rsidRDefault="00BB2774" w:rsidP="008D5DA1">
            <w:pPr>
              <w:rPr>
                <w:b/>
                <w:bCs/>
                <w:sz w:val="24"/>
                <w:lang w:val="da-DK"/>
              </w:rPr>
            </w:pPr>
            <w:r>
              <w:rPr>
                <w:b/>
                <w:bCs/>
                <w:sz w:val="24"/>
                <w:lang w:val="da-DK"/>
              </w:rPr>
              <w:t>Attavissat</w:t>
            </w:r>
          </w:p>
          <w:p w14:paraId="716E79F7" w14:textId="0F34E0C9" w:rsidR="008D5DA1" w:rsidRPr="008D5DA1" w:rsidRDefault="00BB2774" w:rsidP="008D5DA1">
            <w:pPr>
              <w:rPr>
                <w:bCs/>
              </w:rPr>
            </w:pPr>
            <w:r>
              <w:rPr>
                <w:bCs/>
              </w:rPr>
              <w:t>Oqarasuaat</w:t>
            </w:r>
            <w:r w:rsidR="008D5DA1" w:rsidRPr="008D5DA1">
              <w:rPr>
                <w:bCs/>
              </w:rPr>
              <w:t xml:space="preserve">: </w:t>
            </w:r>
          </w:p>
          <w:p w14:paraId="3649F915" w14:textId="77777777" w:rsidR="008D5DA1" w:rsidRPr="008D5DA1" w:rsidRDefault="008D5DA1" w:rsidP="008D5DA1">
            <w:pPr>
              <w:rPr>
                <w:bCs/>
              </w:rPr>
            </w:pPr>
            <w:r w:rsidRPr="008D5DA1">
              <w:rPr>
                <w:bCs/>
              </w:rPr>
              <w:t>Email:</w:t>
            </w:r>
          </w:p>
          <w:p w14:paraId="015BD8A0" w14:textId="0B15E03E" w:rsidR="008D5DA1" w:rsidRPr="008D5DA1" w:rsidRDefault="00BB2774">
            <w:pPr>
              <w:rPr>
                <w:bCs/>
              </w:rPr>
            </w:pPr>
            <w:r>
              <w:rPr>
                <w:bCs/>
              </w:rPr>
              <w:t>Najugaq</w:t>
            </w:r>
            <w:r w:rsidR="008D5DA1" w:rsidRPr="008D5DA1">
              <w:rPr>
                <w:bCs/>
              </w:rPr>
              <w:t xml:space="preserve">: </w:t>
            </w:r>
          </w:p>
          <w:p w14:paraId="17B0A0BD" w14:textId="77777777" w:rsidR="008D5DA1" w:rsidRPr="008D5DA1" w:rsidRDefault="008D5DA1">
            <w:pPr>
              <w:rPr>
                <w:b/>
                <w:sz w:val="20"/>
                <w:szCs w:val="20"/>
              </w:rPr>
            </w:pPr>
          </w:p>
          <w:p w14:paraId="5DEEC125" w14:textId="48F11175" w:rsidR="0097444F" w:rsidRDefault="00BB2774">
            <w:r>
              <w:rPr>
                <w:b/>
                <w:sz w:val="24"/>
              </w:rPr>
              <w:t>Oqaatsit</w:t>
            </w:r>
          </w:p>
          <w:p w14:paraId="2B7495EA" w14:textId="27FCAF81" w:rsidR="0097444F" w:rsidRDefault="0088234E" w:rsidP="0088234E">
            <w:pPr>
              <w:pStyle w:val="Listeafsnit"/>
              <w:numPr>
                <w:ilvl w:val="0"/>
                <w:numId w:val="10"/>
              </w:numPr>
            </w:pPr>
            <w:r>
              <w:t>[</w:t>
            </w:r>
            <w:r w:rsidR="00BB2774">
              <w:t>Kalaallisut</w:t>
            </w:r>
            <w:r>
              <w:t xml:space="preserve">, </w:t>
            </w:r>
            <w:r w:rsidR="00BB2774">
              <w:t>qallunaatut imalt. tuluttut</w:t>
            </w:r>
            <w:r>
              <w:t>]</w:t>
            </w:r>
          </w:p>
          <w:p w14:paraId="32A7F3F2" w14:textId="77777777" w:rsidR="0097444F" w:rsidRDefault="0097444F" w:rsidP="008D5DA1">
            <w:pPr>
              <w:pStyle w:val="Listeafsnit"/>
              <w:numPr>
                <w:ilvl w:val="0"/>
                <w:numId w:val="10"/>
              </w:numPr>
            </w:pPr>
          </w:p>
          <w:p w14:paraId="633F835C" w14:textId="77777777" w:rsidR="008D5DA1" w:rsidRPr="008D5DA1" w:rsidRDefault="008D5DA1" w:rsidP="000822FC">
            <w:pPr>
              <w:pStyle w:val="Listeafsnit"/>
              <w:rPr>
                <w:lang w:val="da-DK"/>
              </w:rPr>
            </w:pPr>
          </w:p>
          <w:p w14:paraId="6C272567" w14:textId="50E618B6" w:rsidR="0097444F" w:rsidRDefault="00BB2774" w:rsidP="0088234E">
            <w:pPr>
              <w:rPr>
                <w:b/>
                <w:bCs/>
                <w:lang w:val="da-DK"/>
              </w:rPr>
            </w:pPr>
            <w:r>
              <w:rPr>
                <w:b/>
                <w:bCs/>
                <w:lang w:val="da-DK"/>
              </w:rPr>
              <w:t>Ilinniagaq</w:t>
            </w:r>
          </w:p>
          <w:p w14:paraId="6FA21164" w14:textId="0CC162C4" w:rsidR="008D5DA1" w:rsidRPr="008D5DA1" w:rsidRDefault="008D5DA1" w:rsidP="008D5DA1">
            <w:pPr>
              <w:pStyle w:val="Listeafsnit"/>
              <w:numPr>
                <w:ilvl w:val="0"/>
                <w:numId w:val="18"/>
              </w:numPr>
              <w:rPr>
                <w:lang w:val="da-DK"/>
              </w:rPr>
            </w:pPr>
            <w:r>
              <w:rPr>
                <w:lang w:val="da-DK"/>
              </w:rPr>
              <w:t>[</w:t>
            </w:r>
            <w:r w:rsidRPr="008D5DA1">
              <w:rPr>
                <w:lang w:val="da-DK"/>
              </w:rPr>
              <w:t>Majoriaq</w:t>
            </w:r>
            <w:r>
              <w:rPr>
                <w:lang w:val="da-DK"/>
              </w:rPr>
              <w:t>]</w:t>
            </w:r>
          </w:p>
          <w:p w14:paraId="710655E0" w14:textId="17E172A5" w:rsidR="0097444F" w:rsidRPr="008D5DA1" w:rsidRDefault="008D5DA1" w:rsidP="008D5DA1">
            <w:pPr>
              <w:pStyle w:val="Listeafsnit"/>
              <w:numPr>
                <w:ilvl w:val="0"/>
                <w:numId w:val="18"/>
              </w:numPr>
              <w:rPr>
                <w:lang w:val="da-DK"/>
              </w:rPr>
            </w:pPr>
            <w:r>
              <w:rPr>
                <w:lang w:val="da-DK"/>
              </w:rPr>
              <w:t>[</w:t>
            </w:r>
            <w:r w:rsidR="00BB2774">
              <w:rPr>
                <w:lang w:val="da-DK"/>
              </w:rPr>
              <w:t>Atuarfik</w:t>
            </w:r>
            <w:r>
              <w:rPr>
                <w:lang w:val="da-DK"/>
              </w:rPr>
              <w:t>]</w:t>
            </w:r>
          </w:p>
          <w:p w14:paraId="1B197547" w14:textId="7E5A4473" w:rsidR="0097444F" w:rsidRPr="003A1DB0" w:rsidRDefault="00BB2774">
            <w:pPr>
              <w:rPr>
                <w:b/>
                <w:bCs/>
              </w:rPr>
            </w:pPr>
            <w:r>
              <w:rPr>
                <w:b/>
                <w:bCs/>
              </w:rPr>
              <w:t>Pikkorissarneq</w:t>
            </w:r>
          </w:p>
          <w:p w14:paraId="055C93AC" w14:textId="41AE247D" w:rsidR="0097444F" w:rsidRDefault="005A504A" w:rsidP="003A1DB0">
            <w:pPr>
              <w:pStyle w:val="Listeafsnit"/>
              <w:numPr>
                <w:ilvl w:val="0"/>
                <w:numId w:val="15"/>
              </w:numPr>
            </w:pPr>
            <w:r>
              <w:t>[</w:t>
            </w:r>
            <w:r w:rsidR="00BB2774">
              <w:t>Imarsiornermi pikkorissarneq</w:t>
            </w:r>
            <w:r>
              <w:t>]</w:t>
            </w:r>
          </w:p>
          <w:p w14:paraId="6B9EFF03" w14:textId="38E007CD" w:rsidR="003A1DB0" w:rsidRDefault="003A1DB0" w:rsidP="003A1DB0">
            <w:pPr>
              <w:pStyle w:val="Listeafsnit"/>
              <w:numPr>
                <w:ilvl w:val="0"/>
                <w:numId w:val="15"/>
              </w:numPr>
            </w:pPr>
          </w:p>
        </w:tc>
        <w:tc>
          <w:tcPr>
            <w:tcW w:w="4320" w:type="dxa"/>
          </w:tcPr>
          <w:p w14:paraId="4DA9F805" w14:textId="541FCCE8" w:rsidR="0097444F" w:rsidRPr="003A1DB0" w:rsidRDefault="00BB277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Inuussutissarsiornermi misilittakkat</w:t>
            </w:r>
          </w:p>
          <w:p w14:paraId="4915E444" w14:textId="1CA6620C" w:rsidR="00AE207E" w:rsidRDefault="00BB2774" w:rsidP="005A504A">
            <w:pPr>
              <w:pStyle w:val="Listeafsnit"/>
              <w:numPr>
                <w:ilvl w:val="0"/>
                <w:numId w:val="16"/>
              </w:num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Aalisartoq</w:t>
            </w:r>
          </w:p>
          <w:p w14:paraId="358A1899" w14:textId="1168254E" w:rsidR="00AE207E" w:rsidRDefault="00BB2774" w:rsidP="005A504A">
            <w:pPr>
              <w:spacing w:after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Ukioq</w:t>
            </w:r>
            <w:r w:rsidR="00AE207E" w:rsidRPr="005A504A">
              <w:rPr>
                <w:sz w:val="24"/>
                <w:szCs w:val="24"/>
                <w:lang w:val="da-DK"/>
              </w:rPr>
              <w:t>:</w:t>
            </w:r>
            <w:r w:rsidR="005A504A">
              <w:rPr>
                <w:sz w:val="24"/>
                <w:szCs w:val="24"/>
                <w:lang w:val="da-DK"/>
              </w:rPr>
              <w:t xml:space="preserve"> </w:t>
            </w:r>
            <w:r w:rsidR="00113A16">
              <w:rPr>
                <w:sz w:val="24"/>
                <w:szCs w:val="24"/>
                <w:lang w:val="da-DK"/>
              </w:rPr>
              <w:t>2016-2020</w:t>
            </w:r>
          </w:p>
          <w:p w14:paraId="6FD8C74C" w14:textId="205E3367" w:rsidR="005A504A" w:rsidRPr="005A504A" w:rsidRDefault="00BB2774" w:rsidP="005A504A">
            <w:pPr>
              <w:spacing w:after="0"/>
              <w:rPr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Sumi</w:t>
            </w:r>
            <w:r w:rsidR="005A504A">
              <w:rPr>
                <w:sz w:val="24"/>
                <w:szCs w:val="24"/>
                <w:lang w:val="da-DK"/>
              </w:rPr>
              <w:t xml:space="preserve">: </w:t>
            </w:r>
            <w:r w:rsidR="00113A16">
              <w:rPr>
                <w:sz w:val="24"/>
                <w:szCs w:val="24"/>
                <w:lang w:val="da-DK"/>
              </w:rPr>
              <w:t>Royal Greenland</w:t>
            </w:r>
          </w:p>
          <w:p w14:paraId="38DEBE78" w14:textId="48577480" w:rsidR="005A504A" w:rsidRDefault="00BB2774" w:rsidP="005A504A">
            <w:pPr>
              <w:spacing w:after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Suliat</w:t>
            </w:r>
            <w:r w:rsidR="005A504A" w:rsidRPr="005A504A">
              <w:rPr>
                <w:sz w:val="24"/>
                <w:szCs w:val="24"/>
                <w:lang w:val="da-DK"/>
              </w:rPr>
              <w:t xml:space="preserve">: </w:t>
            </w:r>
            <w:r>
              <w:rPr>
                <w:sz w:val="24"/>
                <w:szCs w:val="24"/>
                <w:lang w:val="da-DK"/>
              </w:rPr>
              <w:t>Aalisarneq immikkoortiterinerlu</w:t>
            </w:r>
          </w:p>
          <w:p w14:paraId="1DFE401B" w14:textId="77777777" w:rsidR="005A504A" w:rsidRDefault="005A504A" w:rsidP="005A504A">
            <w:pPr>
              <w:spacing w:after="0"/>
              <w:rPr>
                <w:sz w:val="24"/>
                <w:szCs w:val="24"/>
                <w:lang w:val="da-DK"/>
              </w:rPr>
            </w:pPr>
          </w:p>
          <w:p w14:paraId="6F3EFB7D" w14:textId="247D10B5" w:rsidR="005A504A" w:rsidRPr="00113A16" w:rsidRDefault="00BB2774" w:rsidP="005A504A">
            <w:pPr>
              <w:pStyle w:val="Listeafsnit"/>
              <w:numPr>
                <w:ilvl w:val="0"/>
                <w:numId w:val="16"/>
              </w:numPr>
              <w:spacing w:after="0"/>
              <w:rPr>
                <w:b/>
                <w:bCs/>
                <w:sz w:val="24"/>
                <w:szCs w:val="24"/>
                <w:lang w:val="da-DK"/>
              </w:rPr>
            </w:pPr>
            <w:r>
              <w:rPr>
                <w:b/>
                <w:bCs/>
                <w:sz w:val="24"/>
                <w:szCs w:val="24"/>
                <w:lang w:val="da-DK"/>
              </w:rPr>
              <w:t>Allaffimmioq</w:t>
            </w:r>
          </w:p>
          <w:p w14:paraId="6ED1EED0" w14:textId="65FCDF55" w:rsidR="005A504A" w:rsidRDefault="00BB2774" w:rsidP="005A504A">
            <w:pPr>
              <w:spacing w:after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Ukioq</w:t>
            </w:r>
            <w:r w:rsidR="005A504A">
              <w:rPr>
                <w:sz w:val="24"/>
                <w:szCs w:val="24"/>
                <w:lang w:val="da-DK"/>
              </w:rPr>
              <w:t xml:space="preserve">: </w:t>
            </w:r>
          </w:p>
          <w:p w14:paraId="3CA2B143" w14:textId="3551351F" w:rsidR="005A504A" w:rsidRDefault="00BB2774" w:rsidP="005A504A">
            <w:pPr>
              <w:spacing w:after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Suli</w:t>
            </w:r>
            <w:r w:rsidR="005A504A">
              <w:rPr>
                <w:sz w:val="24"/>
                <w:szCs w:val="24"/>
                <w:lang w:val="da-DK"/>
              </w:rPr>
              <w:t>:</w:t>
            </w:r>
            <w:r w:rsidR="00113A16">
              <w:rPr>
                <w:sz w:val="24"/>
                <w:szCs w:val="24"/>
                <w:lang w:val="da-DK"/>
              </w:rPr>
              <w:t xml:space="preserve"> </w:t>
            </w:r>
          </w:p>
          <w:p w14:paraId="0B70758D" w14:textId="1CFA8456" w:rsidR="00113A16" w:rsidRDefault="00BB2774" w:rsidP="00113A16">
            <w:pPr>
              <w:spacing w:after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Suliat</w:t>
            </w:r>
            <w:r w:rsidR="005A504A">
              <w:rPr>
                <w:sz w:val="24"/>
                <w:szCs w:val="24"/>
                <w:lang w:val="da-DK"/>
              </w:rPr>
              <w:t xml:space="preserve">: </w:t>
            </w:r>
          </w:p>
          <w:p w14:paraId="008F9F34" w14:textId="77777777" w:rsidR="00113A16" w:rsidRDefault="00113A16" w:rsidP="00113A16">
            <w:pPr>
              <w:spacing w:after="0"/>
              <w:rPr>
                <w:sz w:val="24"/>
                <w:szCs w:val="24"/>
                <w:lang w:val="da-DK"/>
              </w:rPr>
            </w:pPr>
          </w:p>
          <w:p w14:paraId="18530EB6" w14:textId="2FD2ED0B" w:rsidR="00113A16" w:rsidRPr="00113A16" w:rsidRDefault="008D5DA1" w:rsidP="00113A16">
            <w:pPr>
              <w:pStyle w:val="Listeafsnit"/>
              <w:numPr>
                <w:ilvl w:val="0"/>
                <w:numId w:val="16"/>
              </w:numPr>
              <w:spacing w:after="0"/>
              <w:rPr>
                <w:b/>
                <w:bCs/>
                <w:sz w:val="24"/>
                <w:szCs w:val="24"/>
                <w:lang w:val="da-DK"/>
              </w:rPr>
            </w:pPr>
            <w:r>
              <w:rPr>
                <w:b/>
                <w:bCs/>
                <w:sz w:val="24"/>
                <w:szCs w:val="24"/>
                <w:lang w:val="da-DK"/>
              </w:rPr>
              <w:t>[</w:t>
            </w:r>
            <w:r w:rsidR="00BB2774">
              <w:rPr>
                <w:b/>
                <w:bCs/>
                <w:sz w:val="24"/>
                <w:szCs w:val="24"/>
                <w:lang w:val="da-DK"/>
              </w:rPr>
              <w:t>atorfik</w:t>
            </w:r>
            <w:r>
              <w:rPr>
                <w:b/>
                <w:bCs/>
                <w:sz w:val="24"/>
                <w:szCs w:val="24"/>
                <w:lang w:val="da-DK"/>
              </w:rPr>
              <w:t>]</w:t>
            </w:r>
          </w:p>
          <w:p w14:paraId="3084C353" w14:textId="77777777" w:rsidR="00BB2774" w:rsidRDefault="00BB2774" w:rsidP="00BB2774">
            <w:pPr>
              <w:spacing w:after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 xml:space="preserve">Ukioq: </w:t>
            </w:r>
          </w:p>
          <w:p w14:paraId="70460ABC" w14:textId="77777777" w:rsidR="00BB2774" w:rsidRDefault="00BB2774" w:rsidP="00BB2774">
            <w:pPr>
              <w:spacing w:after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 xml:space="preserve">Suli: </w:t>
            </w:r>
          </w:p>
          <w:p w14:paraId="2E45652F" w14:textId="4A16C85B" w:rsidR="008D5DA1" w:rsidRDefault="00BB2774" w:rsidP="00BB2774">
            <w:pPr>
              <w:spacing w:after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Suliat:</w:t>
            </w:r>
          </w:p>
          <w:p w14:paraId="4CEDCA9B" w14:textId="77777777" w:rsidR="008D5DA1" w:rsidRDefault="008D5DA1" w:rsidP="008D5DA1">
            <w:pPr>
              <w:spacing w:after="0"/>
              <w:rPr>
                <w:sz w:val="24"/>
                <w:szCs w:val="24"/>
                <w:lang w:val="da-DK"/>
              </w:rPr>
            </w:pPr>
          </w:p>
          <w:p w14:paraId="402C8A81" w14:textId="3A6BD52C" w:rsidR="008D5DA1" w:rsidRDefault="008D5DA1" w:rsidP="008D5DA1">
            <w:pPr>
              <w:pStyle w:val="Listeafsnit"/>
              <w:numPr>
                <w:ilvl w:val="0"/>
                <w:numId w:val="16"/>
              </w:numPr>
              <w:spacing w:after="0"/>
              <w:rPr>
                <w:b/>
                <w:bCs/>
                <w:sz w:val="24"/>
                <w:szCs w:val="24"/>
                <w:lang w:val="da-DK"/>
              </w:rPr>
            </w:pPr>
            <w:r>
              <w:rPr>
                <w:b/>
                <w:bCs/>
                <w:sz w:val="24"/>
                <w:szCs w:val="24"/>
                <w:lang w:val="da-DK"/>
              </w:rPr>
              <w:t>[</w:t>
            </w:r>
            <w:r w:rsidR="00BB2774">
              <w:rPr>
                <w:b/>
                <w:bCs/>
                <w:sz w:val="24"/>
                <w:szCs w:val="24"/>
                <w:lang w:val="da-DK"/>
              </w:rPr>
              <w:t>atorfik</w:t>
            </w:r>
            <w:r>
              <w:rPr>
                <w:b/>
                <w:bCs/>
                <w:sz w:val="24"/>
                <w:szCs w:val="24"/>
                <w:lang w:val="da-DK"/>
              </w:rPr>
              <w:t>]</w:t>
            </w:r>
          </w:p>
          <w:p w14:paraId="398CAB8E" w14:textId="77777777" w:rsidR="008D5DA1" w:rsidRDefault="008D5DA1" w:rsidP="008D5DA1">
            <w:pPr>
              <w:spacing w:after="0"/>
              <w:rPr>
                <w:b/>
                <w:bCs/>
                <w:sz w:val="24"/>
                <w:szCs w:val="24"/>
                <w:lang w:val="da-DK"/>
              </w:rPr>
            </w:pPr>
          </w:p>
          <w:p w14:paraId="17262437" w14:textId="77777777" w:rsidR="00BB2774" w:rsidRDefault="00BB2774" w:rsidP="00BB2774">
            <w:pPr>
              <w:spacing w:after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 xml:space="preserve">Ukioq: </w:t>
            </w:r>
          </w:p>
          <w:p w14:paraId="2D47FD5E" w14:textId="77777777" w:rsidR="00BB2774" w:rsidRDefault="00BB2774" w:rsidP="00BB2774">
            <w:pPr>
              <w:spacing w:after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 xml:space="preserve">Suli: </w:t>
            </w:r>
          </w:p>
          <w:p w14:paraId="15972BF3" w14:textId="3DCFB925" w:rsidR="008D5DA1" w:rsidRPr="008D5DA1" w:rsidRDefault="00BB2774" w:rsidP="00BB2774">
            <w:pPr>
              <w:spacing w:after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Suliat:</w:t>
            </w:r>
          </w:p>
        </w:tc>
      </w:tr>
    </w:tbl>
    <w:p w14:paraId="5448C972" w14:textId="1D4E330E" w:rsidR="0097444F" w:rsidRPr="005A504A" w:rsidRDefault="0097444F" w:rsidP="356E3623">
      <w:pPr>
        <w:rPr>
          <w:lang w:val="da-DK"/>
        </w:rPr>
      </w:pPr>
    </w:p>
    <w:p w14:paraId="0FCD6BA0" w14:textId="6B2DA450" w:rsidR="79996894" w:rsidRDefault="00BB2774" w:rsidP="356E3623">
      <w:pPr>
        <w:rPr>
          <w:b/>
          <w:bCs/>
          <w:lang w:val="da-DK"/>
        </w:rPr>
      </w:pPr>
      <w:r>
        <w:rPr>
          <w:b/>
          <w:bCs/>
          <w:lang w:val="da-DK"/>
        </w:rPr>
        <w:t>Soqutigisat allat</w:t>
      </w:r>
    </w:p>
    <w:p w14:paraId="09289098" w14:textId="0C86507E" w:rsidR="79996894" w:rsidRDefault="79996894" w:rsidP="356E3623">
      <w:pPr>
        <w:rPr>
          <w:lang w:val="da-DK"/>
        </w:rPr>
      </w:pPr>
      <w:r w:rsidRPr="356E3623">
        <w:rPr>
          <w:lang w:val="da-DK"/>
        </w:rPr>
        <w:t>[</w:t>
      </w:r>
      <w:r w:rsidR="00BB2774">
        <w:rPr>
          <w:lang w:val="da-DK"/>
        </w:rPr>
        <w:t>Ass. Sunngiffimmi sammisartakkat, kajumissutsimik suliat, ilaaquttat allalluunniit inuttut kinaaner</w:t>
      </w:r>
      <w:r w:rsidR="00CF7604">
        <w:rPr>
          <w:lang w:val="da-DK"/>
        </w:rPr>
        <w:t>s</w:t>
      </w:r>
      <w:r w:rsidR="00BB2774">
        <w:rPr>
          <w:lang w:val="da-DK"/>
        </w:rPr>
        <w:t>utit takutitsisut</w:t>
      </w:r>
      <w:r w:rsidR="13193585" w:rsidRPr="356E3623">
        <w:rPr>
          <w:lang w:val="da-DK"/>
        </w:rPr>
        <w:t>]</w:t>
      </w:r>
    </w:p>
    <w:sectPr w:rsidR="7999689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Opstilling-talellerbogs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Opstilling-talellerbogs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Opstilling-punktteg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Opstilling-punktteg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637132E"/>
    <w:multiLevelType w:val="hybridMultilevel"/>
    <w:tmpl w:val="FA5AE2AC"/>
    <w:lvl w:ilvl="0" w:tplc="046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0D2112"/>
    <w:multiLevelType w:val="hybridMultilevel"/>
    <w:tmpl w:val="D160F776"/>
    <w:lvl w:ilvl="0" w:tplc="046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CA34D7"/>
    <w:multiLevelType w:val="hybridMultilevel"/>
    <w:tmpl w:val="BED0E40E"/>
    <w:lvl w:ilvl="0" w:tplc="046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0F3DE0"/>
    <w:multiLevelType w:val="hybridMultilevel"/>
    <w:tmpl w:val="10527034"/>
    <w:lvl w:ilvl="0" w:tplc="046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302C44"/>
    <w:multiLevelType w:val="hybridMultilevel"/>
    <w:tmpl w:val="C138F7A8"/>
    <w:lvl w:ilvl="0" w:tplc="046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544AD3"/>
    <w:multiLevelType w:val="hybridMultilevel"/>
    <w:tmpl w:val="66567DD4"/>
    <w:lvl w:ilvl="0" w:tplc="046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F42887"/>
    <w:multiLevelType w:val="hybridMultilevel"/>
    <w:tmpl w:val="742654F4"/>
    <w:lvl w:ilvl="0" w:tplc="046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D81EE0"/>
    <w:multiLevelType w:val="hybridMultilevel"/>
    <w:tmpl w:val="4A94834A"/>
    <w:lvl w:ilvl="0" w:tplc="046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6346B6"/>
    <w:multiLevelType w:val="hybridMultilevel"/>
    <w:tmpl w:val="B9B4A8D0"/>
    <w:lvl w:ilvl="0" w:tplc="98BAA9CE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6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6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6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6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6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6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6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6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48871507">
    <w:abstractNumId w:val="8"/>
  </w:num>
  <w:num w:numId="2" w16cid:durableId="1908419290">
    <w:abstractNumId w:val="6"/>
  </w:num>
  <w:num w:numId="3" w16cid:durableId="1869683116">
    <w:abstractNumId w:val="5"/>
  </w:num>
  <w:num w:numId="4" w16cid:durableId="1260144224">
    <w:abstractNumId w:val="4"/>
  </w:num>
  <w:num w:numId="5" w16cid:durableId="1304189298">
    <w:abstractNumId w:val="7"/>
  </w:num>
  <w:num w:numId="6" w16cid:durableId="1784109224">
    <w:abstractNumId w:val="3"/>
  </w:num>
  <w:num w:numId="7" w16cid:durableId="732586602">
    <w:abstractNumId w:val="2"/>
  </w:num>
  <w:num w:numId="8" w16cid:durableId="757285783">
    <w:abstractNumId w:val="1"/>
  </w:num>
  <w:num w:numId="9" w16cid:durableId="1016155686">
    <w:abstractNumId w:val="0"/>
  </w:num>
  <w:num w:numId="10" w16cid:durableId="1912541738">
    <w:abstractNumId w:val="16"/>
  </w:num>
  <w:num w:numId="11" w16cid:durableId="1825200320">
    <w:abstractNumId w:val="12"/>
  </w:num>
  <w:num w:numId="12" w16cid:durableId="498467295">
    <w:abstractNumId w:val="9"/>
  </w:num>
  <w:num w:numId="13" w16cid:durableId="288972042">
    <w:abstractNumId w:val="10"/>
  </w:num>
  <w:num w:numId="14" w16cid:durableId="1359622601">
    <w:abstractNumId w:val="13"/>
  </w:num>
  <w:num w:numId="15" w16cid:durableId="721518458">
    <w:abstractNumId w:val="14"/>
  </w:num>
  <w:num w:numId="16" w16cid:durableId="1889948325">
    <w:abstractNumId w:val="15"/>
  </w:num>
  <w:num w:numId="17" w16cid:durableId="1269851708">
    <w:abstractNumId w:val="17"/>
  </w:num>
  <w:num w:numId="18" w16cid:durableId="13201840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22FC"/>
    <w:rsid w:val="00113A16"/>
    <w:rsid w:val="0015074B"/>
    <w:rsid w:val="0029639D"/>
    <w:rsid w:val="00326F90"/>
    <w:rsid w:val="003A1DB0"/>
    <w:rsid w:val="005A504A"/>
    <w:rsid w:val="005F6410"/>
    <w:rsid w:val="0088234E"/>
    <w:rsid w:val="008D5DA1"/>
    <w:rsid w:val="0097444F"/>
    <w:rsid w:val="00A4503D"/>
    <w:rsid w:val="00AA1D8D"/>
    <w:rsid w:val="00AE207E"/>
    <w:rsid w:val="00B47730"/>
    <w:rsid w:val="00BB2774"/>
    <w:rsid w:val="00CA6326"/>
    <w:rsid w:val="00CB0664"/>
    <w:rsid w:val="00CF7604"/>
    <w:rsid w:val="00D82DA6"/>
    <w:rsid w:val="00D93010"/>
    <w:rsid w:val="00DA3C09"/>
    <w:rsid w:val="00F24F11"/>
    <w:rsid w:val="00F42616"/>
    <w:rsid w:val="00FC693F"/>
    <w:rsid w:val="0765CE98"/>
    <w:rsid w:val="0977AD43"/>
    <w:rsid w:val="13193585"/>
    <w:rsid w:val="338F3E72"/>
    <w:rsid w:val="356E3623"/>
    <w:rsid w:val="4772B95A"/>
    <w:rsid w:val="5C069715"/>
    <w:rsid w:val="5D2A0AA4"/>
    <w:rsid w:val="60245174"/>
    <w:rsid w:val="6C51230D"/>
    <w:rsid w:val="6C629C2D"/>
    <w:rsid w:val="7999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1DDBE5"/>
  <w14:defaultImageDpi w14:val="300"/>
  <w15:docId w15:val="{62C9AB55-FD84-4149-8350-36E579F92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618BF"/>
  </w:style>
  <w:style w:type="paragraph" w:styleId="Sidefod">
    <w:name w:val="footer"/>
    <w:basedOn w:val="Normal"/>
    <w:link w:val="Sidefo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618BF"/>
  </w:style>
  <w:style w:type="paragraph" w:styleId="Ing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Normal"/>
    <w:next w:val="Normal"/>
    <w:link w:val="Ti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fsni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Opstilling-punkttegn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Opstilling-talellerbogst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Opstilling-talellerbogst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Opstilling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Opstilling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Opstilling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Tegn"/>
    <w:uiPriority w:val="29"/>
    <w:qFormat/>
    <w:rsid w:val="00FC693F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k">
    <w:name w:val="Strong"/>
    <w:basedOn w:val="Standardskrifttypeiafsnit"/>
    <w:uiPriority w:val="22"/>
    <w:qFormat/>
    <w:rsid w:val="00FC693F"/>
    <w:rPr>
      <w:b/>
      <w:bCs/>
    </w:rPr>
  </w:style>
  <w:style w:type="character" w:styleId="Fremhv">
    <w:name w:val="Emphasis"/>
    <w:basedOn w:val="Standardskrifttypeiafsnit"/>
    <w:uiPriority w:val="20"/>
    <w:qFormat/>
    <w:rsid w:val="00FC693F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C693F"/>
    <w:rPr>
      <w:b/>
      <w:bCs/>
      <w:i/>
      <w:iCs/>
      <w:color w:val="4F81BD" w:themeColor="accent1"/>
    </w:rPr>
  </w:style>
  <w:style w:type="character" w:styleId="Svagfremhvning">
    <w:name w:val="Subtle Emphasis"/>
    <w:basedOn w:val="Standardskrifttypeiafsnit"/>
    <w:uiPriority w:val="19"/>
    <w:qFormat/>
    <w:rsid w:val="00FC693F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21"/>
    <w:qFormat/>
    <w:rsid w:val="00FC693F"/>
    <w:rPr>
      <w:b/>
      <w:bCs/>
      <w:i/>
      <w:iCs/>
      <w:color w:val="4F81BD" w:themeColor="accent1"/>
    </w:rPr>
  </w:style>
  <w:style w:type="character" w:styleId="Svaghenvisning">
    <w:name w:val="Subtle Reference"/>
    <w:basedOn w:val="Standardskrifttypeiafsnit"/>
    <w:uiPriority w:val="31"/>
    <w:qFormat/>
    <w:rsid w:val="00FC693F"/>
    <w:rPr>
      <w:smallCaps/>
      <w:color w:val="C0504D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FC693F"/>
    <w:rPr>
      <w:b/>
      <w:bCs/>
      <w:smallCaps/>
      <w:spacing w:val="5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-Gitter">
    <w:name w:val="Table Grid"/>
    <w:basedOn w:val="Tabel-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">
    <w:name w:val="Light Shading"/>
    <w:basedOn w:val="Tabel-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gitter">
    <w:name w:val="Light Grid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kygge1">
    <w:name w:val="Medium Shading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e1">
    <w:name w:val="Medium Lis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2">
    <w:name w:val="Medium Lis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itter1">
    <w:name w:val="Medium Grid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vetskygge">
    <w:name w:val="Colorful Shading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liste">
    <w:name w:val="Colorful List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gitter">
    <w:name w:val="Colorful Grid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51CAE85FD70546BDE57EC5C3DAA986" ma:contentTypeVersion="21" ma:contentTypeDescription="Opret et nyt dokument." ma:contentTypeScope="" ma:versionID="64208f6a14ce286643a927bdfc46fa04">
  <xsd:schema xmlns:xsd="http://www.w3.org/2001/XMLSchema" xmlns:xs="http://www.w3.org/2001/XMLSchema" xmlns:p="http://schemas.microsoft.com/office/2006/metadata/properties" xmlns:ns2="d0a6102a-0fe6-44b8-9323-a9d8be7a65a4" xmlns:ns3="cf2e4cbf-a501-47a7-b88f-9edbe4e624e8" targetNamespace="http://schemas.microsoft.com/office/2006/metadata/properties" ma:root="true" ma:fieldsID="f613d8bbb3905a5a9964bb4e7c86b340" ns2:_="" ns3:_="">
    <xsd:import namespace="d0a6102a-0fe6-44b8-9323-a9d8be7a65a4"/>
    <xsd:import namespace="cf2e4cbf-a501-47a7-b88f-9edbe4e624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a6102a-0fe6-44b8-9323-a9d8be7a65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5c169a4a-3467-4acc-afce-6bea14c185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e4cbf-a501-47a7-b88f-9edbe4e624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1a5874c-8f32-4caa-b71b-3d2ec339772c}" ma:internalName="TaxCatchAll" ma:showField="CatchAllData" ma:web="cf2e4cbf-a501-47a7-b88f-9edbe4e624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a6102a-0fe6-44b8-9323-a9d8be7a65a4">
      <Terms xmlns="http://schemas.microsoft.com/office/infopath/2007/PartnerControls"/>
    </lcf76f155ced4ddcb4097134ff3c332f>
    <TaxCatchAll xmlns="cf2e4cbf-a501-47a7-b88f-9edbe4e624e8" xsi:nil="true"/>
  </documentManagement>
</p:properties>
</file>

<file path=customXml/itemProps1.xml><?xml version="1.0" encoding="utf-8"?>
<ds:datastoreItem xmlns:ds="http://schemas.openxmlformats.org/officeDocument/2006/customXml" ds:itemID="{23553C97-9F34-40D5-8FB1-C3B8F16E20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4D1415-BFCE-4DB0-897D-780A27592B63}"/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1110014-2940-4C43-AEA8-52E330046123}">
  <ds:schemaRefs>
    <ds:schemaRef ds:uri="http://schemas.microsoft.com/office/2006/metadata/properties"/>
    <ds:schemaRef ds:uri="http://schemas.microsoft.com/office/infopath/2007/PartnerControls"/>
    <ds:schemaRef ds:uri="d0a6102a-0fe6-44b8-9323-a9d8be7a65a4"/>
    <ds:schemaRef ds:uri="cf2e4cbf-a501-47a7-b88f-9edbe4e624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525</Characters>
  <Application>Microsoft Office Word</Application>
  <DocSecurity>0</DocSecurity>
  <Lines>15</Lines>
  <Paragraphs>7</Paragraphs>
  <ScaleCrop>false</ScaleCrop>
  <Manager/>
  <Company/>
  <LinksUpToDate>false</LinksUpToDate>
  <CharactersWithSpaces>561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Anna Karina Lyberth</cp:lastModifiedBy>
  <cp:revision>9</cp:revision>
  <dcterms:created xsi:type="dcterms:W3CDTF">2025-09-18T14:04:00Z</dcterms:created>
  <dcterms:modified xsi:type="dcterms:W3CDTF">2026-06-06T14:42:00Z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0x0101005D51CAE85FD70546BDE57EC5C3DAA986</vt:lpwstr>
  </property>
  <property fmtid="{D5CDD505-2E9C-101B-9397-08002B2CF9AE}" pid="3" name="MediaServiceImageTags">
    <vt:lpwstr/>
  </property>
</Properties>
</file>