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444F" w:rsidP="5C069715" w:rsidRDefault="0088234E" w14:paraId="076501BE" w14:textId="41AE0C00">
      <w:pPr>
        <w:jc w:val="left"/>
      </w:pPr>
      <w:r w:rsidRPr="5C069715" w:rsidR="60245174">
        <w:rPr>
          <w:b w:val="1"/>
          <w:bCs w:val="1"/>
          <w:sz w:val="52"/>
          <w:szCs w:val="52"/>
        </w:rPr>
        <w:t>CV</w:t>
      </w:r>
    </w:p>
    <w:p w:rsidR="0097444F" w:rsidP="5C069715" w:rsidRDefault="0088234E" w14:paraId="6F0CED0B" w14:textId="0876EE80">
      <w:pPr>
        <w:jc w:val="left"/>
      </w:pPr>
      <w:r w:rsidRPr="356E3623" w:rsidR="5D2A0AA4">
        <w:rPr>
          <w:color w:val="5A5A5A"/>
          <w:sz w:val="24"/>
          <w:szCs w:val="24"/>
        </w:rPr>
        <w:t>Navn</w:t>
      </w:r>
      <w:r w:rsidRPr="356E3623" w:rsidR="5D2A0AA4">
        <w:rPr>
          <w:color w:val="5A5A5A"/>
          <w:sz w:val="24"/>
          <w:szCs w:val="24"/>
        </w:rPr>
        <w:t>:</w:t>
      </w:r>
      <w:r w:rsidRPr="356E3623" w:rsidR="338F3E72">
        <w:rPr>
          <w:color w:val="5A5A5A"/>
          <w:sz w:val="24"/>
          <w:szCs w:val="24"/>
        </w:rPr>
        <w:t xml:space="preserve"> John Doe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Pr="005A504A" w:rsidR="0097444F" w14:paraId="637DC944" w14:textId="77777777">
        <w:tc>
          <w:tcPr>
            <w:tcW w:w="4320" w:type="dxa"/>
            <w:shd w:val="clear" w:color="auto" w:fill="F3F4F6"/>
          </w:tcPr>
          <w:p w:rsidRPr="008D5DA1" w:rsidR="008D5DA1" w:rsidP="008D5DA1" w:rsidRDefault="008D5DA1" w14:paraId="3B922A53" w14:textId="77777777">
            <w:pPr>
              <w:rPr>
                <w:b/>
                <w:bCs/>
                <w:sz w:val="24"/>
                <w:lang w:val="da-DK"/>
              </w:rPr>
            </w:pPr>
            <w:r w:rsidRPr="008D5DA1">
              <w:rPr>
                <w:b/>
                <w:bCs/>
                <w:sz w:val="24"/>
                <w:lang w:val="da-DK"/>
              </w:rPr>
              <w:t>Kontaktinformationer</w:t>
            </w:r>
          </w:p>
          <w:p w:rsidRPr="008D5DA1" w:rsidR="008D5DA1" w:rsidP="008D5DA1" w:rsidRDefault="008D5DA1" w14:paraId="716E79F7" w14:textId="77777777">
            <w:pPr>
              <w:rPr>
                <w:bCs/>
              </w:rPr>
            </w:pPr>
            <w:proofErr w:type="spellStart"/>
            <w:r w:rsidRPr="008D5DA1">
              <w:rPr>
                <w:bCs/>
              </w:rPr>
              <w:t>Telefonnummer</w:t>
            </w:r>
            <w:proofErr w:type="spellEnd"/>
            <w:r w:rsidRPr="008D5DA1">
              <w:rPr>
                <w:bCs/>
              </w:rPr>
              <w:t xml:space="preserve">: </w:t>
            </w:r>
          </w:p>
          <w:p w:rsidRPr="008D5DA1" w:rsidR="008D5DA1" w:rsidP="008D5DA1" w:rsidRDefault="008D5DA1" w14:paraId="3649F915" w14:textId="77777777">
            <w:pPr>
              <w:rPr>
                <w:bCs/>
              </w:rPr>
            </w:pPr>
            <w:r w:rsidRPr="008D5DA1">
              <w:rPr>
                <w:bCs/>
              </w:rPr>
              <w:t>Email:</w:t>
            </w:r>
          </w:p>
          <w:p w:rsidRPr="008D5DA1" w:rsidR="008D5DA1" w:rsidRDefault="008D5DA1" w14:paraId="015BD8A0" w14:textId="33D58535">
            <w:pPr>
              <w:rPr>
                <w:bCs/>
              </w:rPr>
            </w:pPr>
            <w:proofErr w:type="spellStart"/>
            <w:r w:rsidRPr="008D5DA1">
              <w:rPr>
                <w:bCs/>
              </w:rPr>
              <w:t>Adresse</w:t>
            </w:r>
            <w:proofErr w:type="spellEnd"/>
            <w:r w:rsidRPr="008D5DA1">
              <w:rPr>
                <w:bCs/>
              </w:rPr>
              <w:t xml:space="preserve">: </w:t>
            </w:r>
          </w:p>
          <w:p w:rsidRPr="008D5DA1" w:rsidR="008D5DA1" w:rsidRDefault="008D5DA1" w14:paraId="17B0A0BD" w14:textId="77777777">
            <w:pPr>
              <w:rPr>
                <w:b/>
                <w:sz w:val="20"/>
                <w:szCs w:val="20"/>
              </w:rPr>
            </w:pPr>
          </w:p>
          <w:p w:rsidR="0097444F" w:rsidRDefault="0088234E" w14:paraId="5DEEC125" w14:textId="01825DF9">
            <w:r>
              <w:rPr>
                <w:b/>
                <w:sz w:val="24"/>
              </w:rPr>
              <w:t>Sprog</w:t>
            </w:r>
          </w:p>
          <w:p w:rsidR="0097444F" w:rsidP="0088234E" w:rsidRDefault="0088234E" w14:paraId="2B7495EA" w14:textId="52A4DB29">
            <w:pPr>
              <w:pStyle w:val="Listeafsnit"/>
              <w:numPr>
                <w:ilvl w:val="0"/>
                <w:numId w:val="10"/>
              </w:numPr>
            </w:pPr>
            <w:r>
              <w:t>[</w:t>
            </w:r>
            <w:proofErr w:type="spellStart"/>
            <w:r>
              <w:t>Grønlandsk</w:t>
            </w:r>
            <w:proofErr w:type="spellEnd"/>
            <w:r>
              <w:t xml:space="preserve">, Dansk </w:t>
            </w:r>
            <w:proofErr w:type="spellStart"/>
            <w:r>
              <w:t>eller</w:t>
            </w:r>
            <w:proofErr w:type="spellEnd"/>
            <w:r>
              <w:t xml:space="preserve"> </w:t>
            </w:r>
            <w:proofErr w:type="spellStart"/>
            <w:r>
              <w:t>Engelsk</w:t>
            </w:r>
            <w:proofErr w:type="spellEnd"/>
            <w:r>
              <w:t>]</w:t>
            </w:r>
          </w:p>
          <w:p w:rsidR="0097444F" w:rsidP="008D5DA1" w:rsidRDefault="0097444F" w14:paraId="32A7F3F2" w14:textId="77777777">
            <w:pPr>
              <w:pStyle w:val="Listeafsnit"/>
              <w:numPr>
                <w:ilvl w:val="0"/>
                <w:numId w:val="10"/>
              </w:numPr>
            </w:pPr>
          </w:p>
          <w:p w:rsidRPr="008D5DA1" w:rsidR="008D5DA1" w:rsidP="000822FC" w:rsidRDefault="008D5DA1" w14:paraId="633F835C" w14:textId="77777777">
            <w:pPr>
              <w:pStyle w:val="Listeafsnit"/>
              <w:rPr>
                <w:lang w:val="da-DK"/>
              </w:rPr>
            </w:pPr>
          </w:p>
          <w:p w:rsidR="0097444F" w:rsidP="0088234E" w:rsidRDefault="008D5DA1" w14:paraId="6C272567" w14:textId="255045B5">
            <w:pPr>
              <w:rPr>
                <w:b/>
                <w:bCs/>
                <w:lang w:val="da-DK"/>
              </w:rPr>
            </w:pPr>
            <w:r w:rsidRPr="008D5DA1">
              <w:rPr>
                <w:b/>
                <w:bCs/>
                <w:lang w:val="da-DK"/>
              </w:rPr>
              <w:t>Uddannelse</w:t>
            </w:r>
          </w:p>
          <w:p w:rsidRPr="008D5DA1" w:rsidR="008D5DA1" w:rsidP="008D5DA1" w:rsidRDefault="008D5DA1" w14:paraId="6FA21164" w14:textId="0CC162C4">
            <w:pPr>
              <w:pStyle w:val="Listeafsnit"/>
              <w:numPr>
                <w:ilvl w:val="0"/>
                <w:numId w:val="18"/>
              </w:numPr>
              <w:rPr>
                <w:lang w:val="da-DK"/>
              </w:rPr>
            </w:pPr>
            <w:r>
              <w:rPr>
                <w:lang w:val="da-DK"/>
              </w:rPr>
              <w:t>[</w:t>
            </w:r>
            <w:proofErr w:type="spellStart"/>
            <w:r w:rsidRPr="008D5DA1">
              <w:rPr>
                <w:lang w:val="da-DK"/>
              </w:rPr>
              <w:t>Majoriaq</w:t>
            </w:r>
            <w:proofErr w:type="spellEnd"/>
            <w:r>
              <w:rPr>
                <w:lang w:val="da-DK"/>
              </w:rPr>
              <w:t>]</w:t>
            </w:r>
          </w:p>
          <w:p w:rsidRPr="008D5DA1" w:rsidR="0097444F" w:rsidP="008D5DA1" w:rsidRDefault="008D5DA1" w14:paraId="710655E0" w14:textId="21AFA557">
            <w:pPr>
              <w:pStyle w:val="Listeafsnit"/>
              <w:numPr>
                <w:ilvl w:val="0"/>
                <w:numId w:val="18"/>
              </w:numPr>
              <w:rPr>
                <w:lang w:val="da-DK"/>
              </w:rPr>
            </w:pPr>
            <w:r>
              <w:rPr>
                <w:lang w:val="da-DK"/>
              </w:rPr>
              <w:t>[</w:t>
            </w:r>
            <w:r w:rsidRPr="008D5DA1">
              <w:rPr>
                <w:lang w:val="da-DK"/>
              </w:rPr>
              <w:t>Folkeskole</w:t>
            </w:r>
            <w:r>
              <w:rPr>
                <w:lang w:val="da-DK"/>
              </w:rPr>
              <w:t>]</w:t>
            </w:r>
          </w:p>
          <w:p w:rsidRPr="003A1DB0" w:rsidR="0097444F" w:rsidRDefault="003A1DB0" w14:paraId="1B197547" w14:textId="7692A072">
            <w:pPr>
              <w:rPr>
                <w:b/>
                <w:bCs/>
              </w:rPr>
            </w:pPr>
            <w:proofErr w:type="spellStart"/>
            <w:r w:rsidRPr="003A1DB0">
              <w:rPr>
                <w:b/>
                <w:bCs/>
              </w:rPr>
              <w:t>Kurser</w:t>
            </w:r>
            <w:proofErr w:type="spellEnd"/>
          </w:p>
          <w:p w:rsidR="0097444F" w:rsidP="003A1DB0" w:rsidRDefault="005A504A" w14:paraId="055C93AC" w14:textId="5ACD9587">
            <w:pPr>
              <w:pStyle w:val="Listeafsnit"/>
              <w:numPr>
                <w:ilvl w:val="0"/>
                <w:numId w:val="15"/>
              </w:numPr>
            </w:pPr>
            <w:r>
              <w:t>[</w:t>
            </w:r>
            <w:proofErr w:type="spellStart"/>
            <w:r w:rsidR="003A1DB0">
              <w:t>Søfartskursus</w:t>
            </w:r>
            <w:proofErr w:type="spellEnd"/>
            <w:r>
              <w:t>]</w:t>
            </w:r>
          </w:p>
          <w:p w:rsidR="003A1DB0" w:rsidP="003A1DB0" w:rsidRDefault="003A1DB0" w14:paraId="6B9EFF03" w14:textId="38E007CD">
            <w:pPr>
              <w:pStyle w:val="Listeafsnit"/>
              <w:numPr>
                <w:ilvl w:val="0"/>
                <w:numId w:val="15"/>
              </w:numPr>
            </w:pPr>
          </w:p>
        </w:tc>
        <w:tc>
          <w:tcPr>
            <w:tcW w:w="4320" w:type="dxa"/>
          </w:tcPr>
          <w:p w:rsidRPr="003A1DB0" w:rsidR="0097444F" w:rsidRDefault="003A1DB0" w14:paraId="4DA9F805" w14:textId="4A486849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3A1DB0">
              <w:rPr>
                <w:b/>
                <w:bCs/>
                <w:sz w:val="24"/>
                <w:szCs w:val="24"/>
              </w:rPr>
              <w:t>Erhvervserfaring</w:t>
            </w:r>
            <w:proofErr w:type="spellEnd"/>
          </w:p>
          <w:p w:rsidR="00AE207E" w:rsidP="005A504A" w:rsidRDefault="00113A16" w14:paraId="4915E444" w14:textId="4117D24F">
            <w:pPr>
              <w:pStyle w:val="Listeafsnit"/>
              <w:numPr>
                <w:ilvl w:val="0"/>
                <w:numId w:val="16"/>
              </w:num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Fisker</w:t>
            </w:r>
          </w:p>
          <w:p w:rsidR="00AE207E" w:rsidP="005A504A" w:rsidRDefault="00AE207E" w14:paraId="358A1899" w14:textId="27D83D87">
            <w:pPr>
              <w:spacing w:after="0"/>
              <w:rPr>
                <w:sz w:val="24"/>
                <w:szCs w:val="24"/>
                <w:lang w:val="da-DK"/>
              </w:rPr>
            </w:pPr>
            <w:r w:rsidRPr="005A504A">
              <w:rPr>
                <w:sz w:val="24"/>
                <w:szCs w:val="24"/>
                <w:lang w:val="da-DK"/>
              </w:rPr>
              <w:t>År:</w:t>
            </w:r>
            <w:r w:rsidR="005A504A">
              <w:rPr>
                <w:sz w:val="24"/>
                <w:szCs w:val="24"/>
                <w:lang w:val="da-DK"/>
              </w:rPr>
              <w:t xml:space="preserve"> </w:t>
            </w:r>
            <w:r w:rsidR="00113A16">
              <w:rPr>
                <w:sz w:val="24"/>
                <w:szCs w:val="24"/>
                <w:lang w:val="da-DK"/>
              </w:rPr>
              <w:t>2016-2020</w:t>
            </w:r>
          </w:p>
          <w:p w:rsidRPr="005A504A" w:rsidR="005A504A" w:rsidP="005A504A" w:rsidRDefault="005A504A" w14:paraId="6FD8C74C" w14:textId="5EAAD5C4">
            <w:pPr>
              <w:spacing w:after="0"/>
              <w:rPr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Sted: </w:t>
            </w:r>
            <w:r w:rsidR="00113A16">
              <w:rPr>
                <w:sz w:val="24"/>
                <w:szCs w:val="24"/>
                <w:lang w:val="da-DK"/>
              </w:rPr>
              <w:t>Royal Greenland</w:t>
            </w:r>
          </w:p>
          <w:p w:rsidR="005A504A" w:rsidP="005A504A" w:rsidRDefault="005A504A" w14:paraId="38DEBE78" w14:textId="75BE9EF2">
            <w:pPr>
              <w:spacing w:after="0"/>
              <w:rPr>
                <w:sz w:val="24"/>
                <w:szCs w:val="24"/>
                <w:lang w:val="da-DK"/>
              </w:rPr>
            </w:pPr>
            <w:r w:rsidRPr="005A504A">
              <w:rPr>
                <w:sz w:val="24"/>
                <w:szCs w:val="24"/>
                <w:lang w:val="da-DK"/>
              </w:rPr>
              <w:t>Opgave</w:t>
            </w:r>
            <w:r w:rsidR="008D5DA1">
              <w:rPr>
                <w:sz w:val="24"/>
                <w:szCs w:val="24"/>
                <w:lang w:val="da-DK"/>
              </w:rPr>
              <w:t>r</w:t>
            </w:r>
            <w:r w:rsidRPr="005A504A">
              <w:rPr>
                <w:sz w:val="24"/>
                <w:szCs w:val="24"/>
                <w:lang w:val="da-DK"/>
              </w:rPr>
              <w:t xml:space="preserve">: </w:t>
            </w:r>
            <w:r w:rsidR="00113A16">
              <w:rPr>
                <w:sz w:val="24"/>
                <w:szCs w:val="24"/>
                <w:lang w:val="da-DK"/>
              </w:rPr>
              <w:t>Fangst og sortering af fisk</w:t>
            </w:r>
          </w:p>
          <w:p w:rsidR="005A504A" w:rsidP="005A504A" w:rsidRDefault="005A504A" w14:paraId="1DFE401B" w14:textId="77777777">
            <w:pPr>
              <w:spacing w:after="0"/>
              <w:rPr>
                <w:sz w:val="24"/>
                <w:szCs w:val="24"/>
                <w:lang w:val="da-DK"/>
              </w:rPr>
            </w:pPr>
          </w:p>
          <w:p w:rsidRPr="00113A16" w:rsidR="005A504A" w:rsidP="005A504A" w:rsidRDefault="00113A16" w14:paraId="6F3EFB7D" w14:textId="3FBCFFF7">
            <w:pPr>
              <w:pStyle w:val="Listeafsnit"/>
              <w:numPr>
                <w:ilvl w:val="0"/>
                <w:numId w:val="16"/>
              </w:numPr>
              <w:spacing w:after="0"/>
              <w:rPr>
                <w:b/>
                <w:bCs/>
                <w:sz w:val="24"/>
                <w:szCs w:val="24"/>
                <w:lang w:val="da-DK"/>
              </w:rPr>
            </w:pPr>
            <w:r w:rsidRPr="00113A16">
              <w:rPr>
                <w:b/>
                <w:bCs/>
                <w:sz w:val="24"/>
                <w:szCs w:val="24"/>
                <w:lang w:val="da-DK"/>
              </w:rPr>
              <w:t>Kontorassistent</w:t>
            </w:r>
          </w:p>
          <w:p w:rsidR="005A504A" w:rsidP="005A504A" w:rsidRDefault="005A504A" w14:paraId="6ED1EED0" w14:textId="65BC4537">
            <w:pPr>
              <w:spacing w:after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År: </w:t>
            </w:r>
          </w:p>
          <w:p w:rsidR="005A504A" w:rsidP="005A504A" w:rsidRDefault="005A504A" w14:paraId="3CA2B143" w14:textId="0E2DC839">
            <w:pPr>
              <w:spacing w:after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Sted:</w:t>
            </w:r>
            <w:r w:rsidR="00113A16">
              <w:rPr>
                <w:sz w:val="24"/>
                <w:szCs w:val="24"/>
                <w:lang w:val="da-DK"/>
              </w:rPr>
              <w:t xml:space="preserve"> </w:t>
            </w:r>
          </w:p>
          <w:p w:rsidR="00113A16" w:rsidP="00113A16" w:rsidRDefault="005A504A" w14:paraId="0B70758D" w14:textId="2318493E">
            <w:pPr>
              <w:spacing w:after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Opgave</w:t>
            </w:r>
            <w:r w:rsidR="008D5DA1">
              <w:rPr>
                <w:sz w:val="24"/>
                <w:szCs w:val="24"/>
                <w:lang w:val="da-DK"/>
              </w:rPr>
              <w:t>r</w:t>
            </w:r>
            <w:r>
              <w:rPr>
                <w:sz w:val="24"/>
                <w:szCs w:val="24"/>
                <w:lang w:val="da-DK"/>
              </w:rPr>
              <w:t xml:space="preserve">: </w:t>
            </w:r>
          </w:p>
          <w:p w:rsidR="00113A16" w:rsidP="00113A16" w:rsidRDefault="00113A16" w14:paraId="008F9F34" w14:textId="77777777">
            <w:pPr>
              <w:spacing w:after="0"/>
              <w:rPr>
                <w:sz w:val="24"/>
                <w:szCs w:val="24"/>
                <w:lang w:val="da-DK"/>
              </w:rPr>
            </w:pPr>
          </w:p>
          <w:p w:rsidRPr="00113A16" w:rsidR="00113A16" w:rsidP="00113A16" w:rsidRDefault="008D5DA1" w14:paraId="18530EB6" w14:textId="5353B007">
            <w:pPr>
              <w:pStyle w:val="Listeafsnit"/>
              <w:numPr>
                <w:ilvl w:val="0"/>
                <w:numId w:val="16"/>
              </w:numPr>
              <w:spacing w:after="0"/>
              <w:rPr>
                <w:b/>
                <w:bCs/>
                <w:sz w:val="24"/>
                <w:szCs w:val="24"/>
                <w:lang w:val="da-DK"/>
              </w:rPr>
            </w:pPr>
            <w:r>
              <w:rPr>
                <w:b/>
                <w:bCs/>
                <w:sz w:val="24"/>
                <w:szCs w:val="24"/>
                <w:lang w:val="da-DK"/>
              </w:rPr>
              <w:t>[Jobtitel]</w:t>
            </w:r>
          </w:p>
          <w:p w:rsidR="00113A16" w:rsidP="00113A16" w:rsidRDefault="00113A16" w14:paraId="7F6D7FBF" w14:textId="3538E87E">
            <w:pPr>
              <w:spacing w:after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År:</w:t>
            </w:r>
          </w:p>
          <w:p w:rsidR="00113A16" w:rsidP="00113A16" w:rsidRDefault="00113A16" w14:paraId="0FBF9715" w14:textId="349129C6">
            <w:pPr>
              <w:spacing w:after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Sted:</w:t>
            </w:r>
          </w:p>
          <w:p w:rsidR="008D5DA1" w:rsidP="008D5DA1" w:rsidRDefault="00113A16" w14:paraId="2E45652F" w14:textId="41BA4C92">
            <w:pPr>
              <w:spacing w:after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Opgave</w:t>
            </w:r>
            <w:r w:rsidR="008D5DA1">
              <w:rPr>
                <w:sz w:val="24"/>
                <w:szCs w:val="24"/>
                <w:lang w:val="da-DK"/>
              </w:rPr>
              <w:t>r</w:t>
            </w:r>
            <w:r>
              <w:rPr>
                <w:sz w:val="24"/>
                <w:szCs w:val="24"/>
                <w:lang w:val="da-DK"/>
              </w:rPr>
              <w:t>:</w:t>
            </w:r>
          </w:p>
          <w:p w:rsidR="008D5DA1" w:rsidP="008D5DA1" w:rsidRDefault="008D5DA1" w14:paraId="4CEDCA9B" w14:textId="77777777">
            <w:pPr>
              <w:spacing w:after="0"/>
              <w:rPr>
                <w:sz w:val="24"/>
                <w:szCs w:val="24"/>
                <w:lang w:val="da-DK"/>
              </w:rPr>
            </w:pPr>
          </w:p>
          <w:p w:rsidR="008D5DA1" w:rsidP="008D5DA1" w:rsidRDefault="008D5DA1" w14:paraId="402C8A81" w14:textId="36477EB5">
            <w:pPr>
              <w:pStyle w:val="Listeafsnit"/>
              <w:numPr>
                <w:ilvl w:val="0"/>
                <w:numId w:val="16"/>
              </w:numPr>
              <w:spacing w:after="0"/>
              <w:rPr>
                <w:b/>
                <w:bCs/>
                <w:sz w:val="24"/>
                <w:szCs w:val="24"/>
                <w:lang w:val="da-DK"/>
              </w:rPr>
            </w:pPr>
            <w:r>
              <w:rPr>
                <w:b/>
                <w:bCs/>
                <w:sz w:val="24"/>
                <w:szCs w:val="24"/>
                <w:lang w:val="da-DK"/>
              </w:rPr>
              <w:t>[jobtitel]</w:t>
            </w:r>
          </w:p>
          <w:p w:rsidR="008D5DA1" w:rsidP="008D5DA1" w:rsidRDefault="008D5DA1" w14:paraId="398CAB8E" w14:textId="77777777">
            <w:pPr>
              <w:spacing w:after="0"/>
              <w:rPr>
                <w:b/>
                <w:bCs/>
                <w:sz w:val="24"/>
                <w:szCs w:val="24"/>
                <w:lang w:val="da-DK"/>
              </w:rPr>
            </w:pPr>
          </w:p>
          <w:p w:rsidRPr="008D5DA1" w:rsidR="008D5DA1" w:rsidP="008D5DA1" w:rsidRDefault="008D5DA1" w14:paraId="4118EE13" w14:textId="77777777">
            <w:pPr>
              <w:spacing w:after="0"/>
              <w:rPr>
                <w:sz w:val="24"/>
                <w:szCs w:val="24"/>
                <w:lang w:val="da-DK"/>
              </w:rPr>
            </w:pPr>
            <w:r w:rsidRPr="008D5DA1">
              <w:rPr>
                <w:sz w:val="24"/>
                <w:szCs w:val="24"/>
                <w:lang w:val="da-DK"/>
              </w:rPr>
              <w:t>År:</w:t>
            </w:r>
          </w:p>
          <w:p w:rsidRPr="008D5DA1" w:rsidR="008D5DA1" w:rsidP="008D5DA1" w:rsidRDefault="008D5DA1" w14:paraId="2638CF6E" w14:textId="77777777">
            <w:pPr>
              <w:spacing w:after="0"/>
              <w:rPr>
                <w:sz w:val="24"/>
                <w:szCs w:val="24"/>
                <w:lang w:val="da-DK"/>
              </w:rPr>
            </w:pPr>
            <w:r w:rsidRPr="008D5DA1">
              <w:rPr>
                <w:sz w:val="24"/>
                <w:szCs w:val="24"/>
                <w:lang w:val="da-DK"/>
              </w:rPr>
              <w:t>Sted:</w:t>
            </w:r>
          </w:p>
          <w:p w:rsidRPr="008D5DA1" w:rsidR="008D5DA1" w:rsidP="008D5DA1" w:rsidRDefault="008D5DA1" w14:paraId="15972BF3" w14:textId="2CE4986F">
            <w:pPr>
              <w:spacing w:after="0"/>
              <w:rPr>
                <w:sz w:val="24"/>
                <w:szCs w:val="24"/>
                <w:lang w:val="da-DK"/>
              </w:rPr>
            </w:pPr>
            <w:r w:rsidRPr="008D5DA1">
              <w:rPr>
                <w:sz w:val="24"/>
                <w:szCs w:val="24"/>
                <w:lang w:val="da-DK"/>
              </w:rPr>
              <w:t>Opgaver:</w:t>
            </w:r>
          </w:p>
        </w:tc>
      </w:tr>
    </w:tbl>
    <w:p w:rsidRPr="005A504A" w:rsidR="0097444F" w:rsidP="356E3623" w:rsidRDefault="0097444F" w14:paraId="5448C972" w14:textId="1D4E330E">
      <w:pPr>
        <w:pStyle w:val="Normal"/>
        <w:rPr>
          <w:lang w:val="da-DK"/>
        </w:rPr>
      </w:pPr>
    </w:p>
    <w:p w:rsidR="79996894" w:rsidP="356E3623" w:rsidRDefault="79996894" w14:paraId="0FCD6BA0" w14:textId="492AF286">
      <w:pPr>
        <w:pStyle w:val="Normal"/>
        <w:rPr>
          <w:b w:val="1"/>
          <w:bCs w:val="1"/>
          <w:lang w:val="da-DK"/>
        </w:rPr>
      </w:pPr>
      <w:r w:rsidRPr="356E3623" w:rsidR="79996894">
        <w:rPr>
          <w:b w:val="1"/>
          <w:bCs w:val="1"/>
          <w:lang w:val="da-DK"/>
        </w:rPr>
        <w:t>Andre interesser</w:t>
      </w:r>
    </w:p>
    <w:p w:rsidR="79996894" w:rsidP="356E3623" w:rsidRDefault="79996894" w14:paraId="09289098" w14:textId="4DC90B3F">
      <w:pPr>
        <w:pStyle w:val="Normal"/>
        <w:rPr>
          <w:lang w:val="da-DK"/>
        </w:rPr>
      </w:pPr>
      <w:r w:rsidRPr="356E3623" w:rsidR="79996894">
        <w:rPr>
          <w:lang w:val="da-DK"/>
        </w:rPr>
        <w:t>[</w:t>
      </w:r>
      <w:r w:rsidRPr="356E3623" w:rsidR="0765CE98">
        <w:rPr>
          <w:lang w:val="da-DK"/>
        </w:rPr>
        <w:t>Fx h</w:t>
      </w:r>
      <w:r w:rsidRPr="356E3623" w:rsidR="6C51230D">
        <w:rPr>
          <w:lang w:val="da-DK"/>
        </w:rPr>
        <w:t xml:space="preserve">obbyer, frivilligt arbejde, familie eller andet, der </w:t>
      </w:r>
      <w:r w:rsidRPr="356E3623" w:rsidR="13193585">
        <w:rPr>
          <w:lang w:val="da-DK"/>
        </w:rPr>
        <w:t>giver et indtryk af dig som person]</w:t>
      </w:r>
    </w:p>
    <w:sectPr w:rsidRPr="005A504A" w:rsidR="0097444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637132E"/>
    <w:multiLevelType w:val="hybridMultilevel"/>
    <w:tmpl w:val="FA5AE2AC"/>
    <w:lvl w:ilvl="0" w:tplc="046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F0D2112"/>
    <w:multiLevelType w:val="hybridMultilevel"/>
    <w:tmpl w:val="D160F776"/>
    <w:lvl w:ilvl="0" w:tplc="046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4CA34D7"/>
    <w:multiLevelType w:val="hybridMultilevel"/>
    <w:tmpl w:val="BED0E40E"/>
    <w:lvl w:ilvl="0" w:tplc="046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70F3DE0"/>
    <w:multiLevelType w:val="hybridMultilevel"/>
    <w:tmpl w:val="10527034"/>
    <w:lvl w:ilvl="0" w:tplc="046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F302C44"/>
    <w:multiLevelType w:val="hybridMultilevel"/>
    <w:tmpl w:val="C138F7A8"/>
    <w:lvl w:ilvl="0" w:tplc="046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A544AD3"/>
    <w:multiLevelType w:val="hybridMultilevel"/>
    <w:tmpl w:val="66567DD4"/>
    <w:lvl w:ilvl="0" w:tplc="046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AF42887"/>
    <w:multiLevelType w:val="hybridMultilevel"/>
    <w:tmpl w:val="742654F4"/>
    <w:lvl w:ilvl="0" w:tplc="046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5D81EE0"/>
    <w:multiLevelType w:val="hybridMultilevel"/>
    <w:tmpl w:val="4A94834A"/>
    <w:lvl w:ilvl="0" w:tplc="046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86346B6"/>
    <w:multiLevelType w:val="hybridMultilevel"/>
    <w:tmpl w:val="B9B4A8D0"/>
    <w:lvl w:ilvl="0" w:tplc="98BAA9CE">
      <w:numFmt w:val="bullet"/>
      <w:lvlText w:val="-"/>
      <w:lvlJc w:val="left"/>
      <w:pPr>
        <w:ind w:left="1080" w:hanging="360"/>
      </w:pPr>
      <w:rPr>
        <w:rFonts w:hint="default" w:ascii="Cambria" w:hAnsi="Cambria" w:eastAsiaTheme="minorEastAsia" w:cstheme="minorBidi"/>
      </w:rPr>
    </w:lvl>
    <w:lvl w:ilvl="1" w:tplc="046F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6F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6F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6F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6F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6F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6F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6F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348871507">
    <w:abstractNumId w:val="8"/>
  </w:num>
  <w:num w:numId="2" w16cid:durableId="1908419290">
    <w:abstractNumId w:val="6"/>
  </w:num>
  <w:num w:numId="3" w16cid:durableId="1869683116">
    <w:abstractNumId w:val="5"/>
  </w:num>
  <w:num w:numId="4" w16cid:durableId="1260144224">
    <w:abstractNumId w:val="4"/>
  </w:num>
  <w:num w:numId="5" w16cid:durableId="1304189298">
    <w:abstractNumId w:val="7"/>
  </w:num>
  <w:num w:numId="6" w16cid:durableId="1784109224">
    <w:abstractNumId w:val="3"/>
  </w:num>
  <w:num w:numId="7" w16cid:durableId="732586602">
    <w:abstractNumId w:val="2"/>
  </w:num>
  <w:num w:numId="8" w16cid:durableId="757285783">
    <w:abstractNumId w:val="1"/>
  </w:num>
  <w:num w:numId="9" w16cid:durableId="1016155686">
    <w:abstractNumId w:val="0"/>
  </w:num>
  <w:num w:numId="10" w16cid:durableId="1912541738">
    <w:abstractNumId w:val="16"/>
  </w:num>
  <w:num w:numId="11" w16cid:durableId="1825200320">
    <w:abstractNumId w:val="12"/>
  </w:num>
  <w:num w:numId="12" w16cid:durableId="498467295">
    <w:abstractNumId w:val="9"/>
  </w:num>
  <w:num w:numId="13" w16cid:durableId="288972042">
    <w:abstractNumId w:val="10"/>
  </w:num>
  <w:num w:numId="14" w16cid:durableId="1359622601">
    <w:abstractNumId w:val="13"/>
  </w:num>
  <w:num w:numId="15" w16cid:durableId="721518458">
    <w:abstractNumId w:val="14"/>
  </w:num>
  <w:num w:numId="16" w16cid:durableId="1889948325">
    <w:abstractNumId w:val="15"/>
  </w:num>
  <w:num w:numId="17" w16cid:durableId="1269851708">
    <w:abstractNumId w:val="17"/>
  </w:num>
  <w:num w:numId="18" w16cid:durableId="1320184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22FC"/>
    <w:rsid w:val="00113A16"/>
    <w:rsid w:val="0015074B"/>
    <w:rsid w:val="0029639D"/>
    <w:rsid w:val="00326F90"/>
    <w:rsid w:val="003A1DB0"/>
    <w:rsid w:val="005A504A"/>
    <w:rsid w:val="005F6410"/>
    <w:rsid w:val="0088234E"/>
    <w:rsid w:val="008D5DA1"/>
    <w:rsid w:val="0097444F"/>
    <w:rsid w:val="00A4503D"/>
    <w:rsid w:val="00AA1D8D"/>
    <w:rsid w:val="00AE207E"/>
    <w:rsid w:val="00B47730"/>
    <w:rsid w:val="00CB0664"/>
    <w:rsid w:val="00D82DA6"/>
    <w:rsid w:val="00D93010"/>
    <w:rsid w:val="00DA3C09"/>
    <w:rsid w:val="00F24F11"/>
    <w:rsid w:val="00F42616"/>
    <w:rsid w:val="00FC693F"/>
    <w:rsid w:val="0765CE98"/>
    <w:rsid w:val="0977AD43"/>
    <w:rsid w:val="13193585"/>
    <w:rsid w:val="338F3E72"/>
    <w:rsid w:val="356E3623"/>
    <w:rsid w:val="4772B95A"/>
    <w:rsid w:val="5C069715"/>
    <w:rsid w:val="5D2A0AA4"/>
    <w:rsid w:val="60245174"/>
    <w:rsid w:val="6C51230D"/>
    <w:rsid w:val="6C629C2D"/>
    <w:rsid w:val="7999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1DDBE5"/>
  <w14:defaultImageDpi w14:val="300"/>
  <w15:docId w15:val="{62C9AB55-FD84-4149-8350-36E579F9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SidehovedTegn" w:customStyle="1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SidefodTegn" w:customStyle="1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styleId="Overskrift1Tegn" w:customStyle="1">
    <w:name w:val="Overskrift 1 Tegn"/>
    <w:basedOn w:val="Standardskrifttypeiafsnit"/>
    <w:link w:val="Overskrift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Overskrift2Tegn" w:customStyle="1">
    <w:name w:val="Overskrift 2 Tegn"/>
    <w:basedOn w:val="Standardskrifttypeiafsnit"/>
    <w:link w:val="Overskrift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Overskrift3Tegn" w:customStyle="1">
    <w:name w:val="Overskrift 3 Tegn"/>
    <w:basedOn w:val="Standardskrifttypeiafsnit"/>
    <w:link w:val="Overskrift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elTegn" w:customStyle="1">
    <w:name w:val="Titel Tegn"/>
    <w:basedOn w:val="Standardskrifttypeiafsnit"/>
    <w:link w:val="Titel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UndertitelTegn" w:customStyle="1">
    <w:name w:val="Undertitel Tegn"/>
    <w:basedOn w:val="Standardskrifttypeiafsnit"/>
    <w:link w:val="Undertitel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styleId="BrdtekstTegn" w:customStyle="1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styleId="Brdtekst2Tegn" w:customStyle="1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krotekstTegn" w:customStyle="1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styleId="CitatTegn" w:customStyle="1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styleId="Overskrift4Tegn" w:customStyle="1">
    <w:name w:val="Overskrift 4 Tegn"/>
    <w:basedOn w:val="Standardskrifttypeiafsnit"/>
    <w:link w:val="Overskrift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Overskrift5Tegn" w:customStyle="1">
    <w:name w:val="Overskrift 5 Tegn"/>
    <w:basedOn w:val="Standardskrifttypeiafsnit"/>
    <w:link w:val="Overskrift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Overskrift6Tegn" w:customStyle="1">
    <w:name w:val="Overskrift 6 Tegn"/>
    <w:basedOn w:val="Standardskrifttypeiafsnit"/>
    <w:link w:val="Overskrift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Overskrift7Tegn" w:customStyle="1">
    <w:name w:val="Overskrift 7 Tegn"/>
    <w:basedOn w:val="Standardskrifttypeiafsnit"/>
    <w:link w:val="Overskrift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Overskrift8Tegn" w:customStyle="1">
    <w:name w:val="Overskrift 8 Tegn"/>
    <w:basedOn w:val="Standardskrifttypeiafsnit"/>
    <w:link w:val="Overskrift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Overskrift9Tegn" w:customStyle="1">
    <w:name w:val="Overskrift 9 Tegn"/>
    <w:basedOn w:val="Standardskrifttypeiafsnit"/>
    <w:link w:val="Overskrift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StrktcitatTegn" w:customStyle="1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1CAE85FD70546BDE57EC5C3DAA986" ma:contentTypeVersion="21" ma:contentTypeDescription="Create a new document." ma:contentTypeScope="" ma:versionID="85e391268bebe8c2c62a4e2d754098b1">
  <xsd:schema xmlns:xsd="http://www.w3.org/2001/XMLSchema" xmlns:xs="http://www.w3.org/2001/XMLSchema" xmlns:p="http://schemas.microsoft.com/office/2006/metadata/properties" xmlns:ns2="d0a6102a-0fe6-44b8-9323-a9d8be7a65a4" xmlns:ns3="cf2e4cbf-a501-47a7-b88f-9edbe4e624e8" targetNamespace="http://schemas.microsoft.com/office/2006/metadata/properties" ma:root="true" ma:fieldsID="d468e2285a001e8644a57cd4309b976e" ns2:_="" ns3:_="">
    <xsd:import namespace="d0a6102a-0fe6-44b8-9323-a9d8be7a65a4"/>
    <xsd:import namespace="cf2e4cbf-a501-47a7-b88f-9edbe4e62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6102a-0fe6-44b8-9323-a9d8be7a6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169a4a-3467-4acc-afce-6bea14c185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e4cbf-a501-47a7-b88f-9edbe4e624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1a5874c-8f32-4caa-b71b-3d2ec339772c}" ma:internalName="TaxCatchAll" ma:showField="CatchAllData" ma:web="cf2e4cbf-a501-47a7-b88f-9edbe4e62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a6102a-0fe6-44b8-9323-a9d8be7a65a4">
      <Terms xmlns="http://schemas.microsoft.com/office/infopath/2007/PartnerControls"/>
    </lcf76f155ced4ddcb4097134ff3c332f>
    <TaxCatchAll xmlns="cf2e4cbf-a501-47a7-b88f-9edbe4e624e8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67E66A-E900-484D-98D1-3D72F338C3A0}"/>
</file>

<file path=customXml/itemProps3.xml><?xml version="1.0" encoding="utf-8"?>
<ds:datastoreItem xmlns:ds="http://schemas.openxmlformats.org/officeDocument/2006/customXml" ds:itemID="{23553C97-9F34-40D5-8FB1-C3B8F16E207F}"/>
</file>

<file path=customXml/itemProps4.xml><?xml version="1.0" encoding="utf-8"?>
<ds:datastoreItem xmlns:ds="http://schemas.openxmlformats.org/officeDocument/2006/customXml" ds:itemID="{81110014-2940-4C43-AEA8-52E33004612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Birgitte Raben</lastModifiedBy>
  <revision>7</revision>
  <dcterms:created xsi:type="dcterms:W3CDTF">2025-09-18T14:04:00.0000000Z</dcterms:created>
  <dcterms:modified xsi:type="dcterms:W3CDTF">2026-02-27T10:09:46.9014316Z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0x0101005D51CAE85FD70546BDE57EC5C3DAA986</vt:lpwstr>
  </property>
  <property fmtid="{D5CDD505-2E9C-101B-9397-08002B2CF9AE}" pid="3" name="MediaServiceImageTags">
    <vt:lpwstr/>
  </property>
</Properties>
</file>